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created when plates slide past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Alfred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two continental plates push up word creating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Tectonic plate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a tectonic plate is pulled under another tectonic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continents called when they were all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Sea-Floor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Transform boundaries move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continental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 Hess came up with what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plates on the bottom of the ocean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______ came up with the theory of plate tectonics.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created when plates collide?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created when plates pull away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Wegener's theory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continental plates pull apart, the crust becomes weak and makes a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Rift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Mid-Ocean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divergent boundaries move?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 project</dc:title>
  <dcterms:created xsi:type="dcterms:W3CDTF">2021-10-11T18:34:21Z</dcterms:created>
  <dcterms:modified xsi:type="dcterms:W3CDTF">2021-10-11T18:34:21Z</dcterms:modified>
</cp:coreProperties>
</file>