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Tectonic plate revision - with FuseSchool video https://youtu.be/O5jQLKWvYBA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proposed the theory of Continental Drift in 1912?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two plates come together with one being pulled under, it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massive landmass where all continents were joined together was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driving force behind the movement of tectonic plates?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found at the points where two tectonic plates are pushing into eachother?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plates slide past eachother in opposite  directions?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two plates come together they are said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Earth quakes and volcano's occur at the edges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two plates are separating they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rocks become weakly _________ when they solidify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the convection currents take place?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 revision - with FuseSchool video https://youtu.be/O5jQLKWvYBA</dc:title>
  <dcterms:created xsi:type="dcterms:W3CDTF">2021-10-11T18:33:26Z</dcterms:created>
  <dcterms:modified xsi:type="dcterms:W3CDTF">2021-10-11T18:33:26Z</dcterms:modified>
</cp:coreProperties>
</file>