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Tectonic plate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cycle of heating ,rising,cooling and sinking.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Tectonic plates are able to move because earth's crust had more _____________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times, plates move horizontally past each other and forms __________ 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Outermist shell of our planet which is broken into tectonic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type of boundary when some plate come towards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theory stating that all continents drifted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one plate sinks below the another plate.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earth's crust that moves atop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ancient supercontinent contain information all Earth's landmass.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plate result in building up stresses leading to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break in earth's crust due to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geoscientific community accepted plate tectonic theory after ____________ spreading.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Tectonic plates are composed of continental and ________ lithosphere.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theory which describes movement of large seven continental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plate moving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spot in earth's mantle where hot magma rises to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 theory</dc:title>
  <dcterms:created xsi:type="dcterms:W3CDTF">2021-10-11T18:34:01Z</dcterms:created>
  <dcterms:modified xsi:type="dcterms:W3CDTF">2021-10-11T18:34:01Z</dcterms:modified>
</cp:coreProperties>
</file>