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measure of the energy released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of Earth's surface directely above an earthquake's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 in rock due to tension forces, where rock above the fault surface moves downward in relation to rock below the fault surface 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 an earthquake, the point beneath Earth's surface where energy release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geological process in which one edge of a crustal plate is forced sideways and downward into the mantle below another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dense, solid center od the Earth that is made of mostly iron with smaller amounts of oxygen, silicon, sulfur, or nickel 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waves that travel outward from an Earthquake's focus and cause particles in rocks to move back and forth in the same direction the wave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Earth's outermost layer, which varies in thickness from about 5km to 60km and is separated from the mantle by the Moho Discontinuity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layer inside Earth, lying directly above the outer core and that is made mostly of silicon, oxygen, magnesium, and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fluid layer about 2,300 km (1,400 mi) thick and composed of iron and nickel that lies above Earth's solid inner core and below its mantle.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2021-10-11T18:32:35Z</dcterms:created>
  <dcterms:modified xsi:type="dcterms:W3CDTF">2021-10-11T18:32:35Z</dcterms:modified>
</cp:coreProperties>
</file>