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natural desaster that shakes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and filled with bubling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rock that forms from molten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plate surounding Atlantic Ocean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the plate around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playe that surrounds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the playe that goes around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the big plates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2021-10-11T18:33:00Z</dcterms:created>
  <dcterms:modified xsi:type="dcterms:W3CDTF">2021-10-11T18:33:00Z</dcterms:modified>
</cp:coreProperties>
</file>