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Tectonic 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solid outer part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series of vibrations produced in the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separation of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forces that create the structural  features of the earth's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lateral movement of continents from the motion of crustal plates.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a plate moves under another and is forced or sinks due to gravity into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area hotter than the surrounding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mountain that rises from the floor of the ocean and does not reach the water's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portion of the earth between the crust and the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two plates are moving toward each other.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tectonic boundary where two plates are moving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2 sub layer of earths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two plates from the lithosphere collide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plates that slide together in a sideways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formation of new areas of the oceanic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a large masses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wave of energy that is mostly  generated by an earthquake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stable portion of the continental crust from regions that are more geologically active and unstable.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outermost layer of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narrow depression in the ocean floor.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</dc:title>
  <dcterms:created xsi:type="dcterms:W3CDTF">2021-10-11T18:33:14Z</dcterms:created>
  <dcterms:modified xsi:type="dcterms:W3CDTF">2021-10-11T18:33:14Z</dcterms:modified>
</cp:coreProperties>
</file>