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mesosphere    </w:t>
      </w:r>
      <w:r>
        <w:t xml:space="preserve">   matter    </w:t>
      </w:r>
      <w:r>
        <w:t xml:space="preserve">   geosphere    </w:t>
      </w:r>
      <w:r>
        <w:t xml:space="preserve">   oeacn basins    </w:t>
      </w:r>
      <w:r>
        <w:t xml:space="preserve">   continental    </w:t>
      </w:r>
      <w:r>
        <w:t xml:space="preserve">   lithosphere    </w:t>
      </w:r>
      <w:r>
        <w:t xml:space="preserve">   layers    </w:t>
      </w:r>
      <w:r>
        <w:t xml:space="preserve">   Convection Currents    </w:t>
      </w:r>
      <w:r>
        <w:t xml:space="preserve">   inner core    </w:t>
      </w:r>
      <w:r>
        <w:t xml:space="preserve">   outer core    </w:t>
      </w:r>
      <w:r>
        <w:t xml:space="preserve">   boundary    </w:t>
      </w:r>
      <w:r>
        <w:t xml:space="preserve">   geography    </w:t>
      </w:r>
      <w:r>
        <w:t xml:space="preserve">   region    </w:t>
      </w:r>
      <w:r>
        <w:t xml:space="preserve">   crust    </w:t>
      </w:r>
      <w:r>
        <w:t xml:space="preserve">   tectonic    </w:t>
      </w:r>
      <w:r>
        <w:t xml:space="preserve">   earth    </w:t>
      </w:r>
      <w:r>
        <w:t xml:space="preserve">   plate    </w:t>
      </w:r>
      <w:r>
        <w:t xml:space="preserve">   earthquakes    </w:t>
      </w:r>
      <w:r>
        <w:t xml:space="preserve">   volcanoes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</dc:title>
  <dcterms:created xsi:type="dcterms:W3CDTF">2021-10-11T18:32:33Z</dcterms:created>
  <dcterms:modified xsi:type="dcterms:W3CDTF">2021-10-11T18:32:33Z</dcterms:modified>
</cp:coreProperties>
</file>