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tectonic    </w:t>
      </w:r>
      <w:r>
        <w:t xml:space="preserve">   scotia    </w:t>
      </w:r>
      <w:r>
        <w:t xml:space="preserve">   rock    </w:t>
      </w:r>
      <w:r>
        <w:t xml:space="preserve">   plates    </w:t>
      </w:r>
      <w:r>
        <w:t xml:space="preserve">   pangaea    </w:t>
      </w:r>
      <w:r>
        <w:t xml:space="preserve">   oceanic    </w:t>
      </w:r>
      <w:r>
        <w:t xml:space="preserve">   nazca    </w:t>
      </w:r>
      <w:r>
        <w:t xml:space="preserve">   mantle    </w:t>
      </w:r>
      <w:r>
        <w:t xml:space="preserve">   lava    </w:t>
      </w:r>
      <w:r>
        <w:t xml:space="preserve">   landslides    </w:t>
      </w:r>
      <w:r>
        <w:t xml:space="preserve">   eurasian    </w:t>
      </w:r>
      <w:r>
        <w:t xml:space="preserve">   earthquakes    </w:t>
      </w:r>
      <w:r>
        <w:t xml:space="preserve">   drift    </w:t>
      </w:r>
      <w:r>
        <w:t xml:space="preserve">   current    </w:t>
      </w:r>
      <w:r>
        <w:t xml:space="preserve">   convection    </w:t>
      </w:r>
      <w:r>
        <w:t xml:space="preserve">   continental    </w:t>
      </w:r>
      <w:r>
        <w:t xml:space="preserve">   Cocos    </w:t>
      </w:r>
      <w:r>
        <w:t xml:space="preserve">   Arabian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2021-10-11T18:32:48Z</dcterms:created>
  <dcterms:modified xsi:type="dcterms:W3CDTF">2021-10-11T18:32:48Z</dcterms:modified>
</cp:coreProperties>
</file>