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explains large pieces of the lithosphere called plates move and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all the continents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 outer layer of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lithosphere that has a unique geologic history and that may be part of a larger piece of lithosphere such as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Places where the sea floor is forced under continental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boundary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plates collide the plate that is __________ will subduct (go beneath the other).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plates grind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single, large ocean that covered earths surface during the time the supercontinent Pangaea existed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solid plastic layer of the mantle beneath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can be created or grow wider where plates diverge or pull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oceanic crust melts it can result in the formation of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plastic layer of the mantle beneath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transform boundaries _______ can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 of the Earth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earths crust breaks apart, can occur within continental crust or organic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supercontinent that formed 300 million years ago and that began to break up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from cooling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continental plates collide large __________ will usually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 layer of the Earth, the thinnest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2021-10-11T18:33:54Z</dcterms:created>
  <dcterms:modified xsi:type="dcterms:W3CDTF">2021-10-11T18:33:54Z</dcterms:modified>
</cp:coreProperties>
</file>