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oceanic crust bends downwards at this point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rift valley is formed between the two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elongated depression in the ground to create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super continent that was there before all of the continents split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no more living trace of that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new land formed after the ocean spreads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layered tock that fossils are commonly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rock was created by cooling magma/lava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theory that all of the different land masses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the slipping of plates to create a type of fault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creates a long mountain chains in the middle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moving of the tectonic plates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ocent plate going under the continents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rock can be either sedimentary rock or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continents move on during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thinking about something but you can not prove that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power source tha tthe plates have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crack in the layers of rock it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remains of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plate going under another plate </w:t>
            </w:r>
          </w:p>
        </w:tc>
      </w:tr>
    </w:tbl>
    <w:p>
      <w:pPr>
        <w:pStyle w:val="WordBankLarge"/>
      </w:pPr>
      <w:r>
        <w:t xml:space="preserve">   Pangea    </w:t>
      </w:r>
      <w:r>
        <w:t xml:space="preserve">   Fossil    </w:t>
      </w:r>
      <w:r>
        <w:t xml:space="preserve">   Subduction    </w:t>
      </w:r>
      <w:r>
        <w:t xml:space="preserve">   Plate    </w:t>
      </w:r>
      <w:r>
        <w:t xml:space="preserve">   Fault    </w:t>
      </w:r>
      <w:r>
        <w:t xml:space="preserve">   Continental Drift    </w:t>
      </w:r>
      <w:r>
        <w:t xml:space="preserve">   divergent boundary    </w:t>
      </w:r>
      <w:r>
        <w:t xml:space="preserve">   convergent boundary    </w:t>
      </w:r>
      <w:r>
        <w:t xml:space="preserve">   transform boundary    </w:t>
      </w:r>
      <w:r>
        <w:t xml:space="preserve">   rift valley    </w:t>
      </w:r>
      <w:r>
        <w:t xml:space="preserve">   mid-ocean ridge    </w:t>
      </w:r>
      <w:r>
        <w:t xml:space="preserve">   Sea-floor spreading    </w:t>
      </w:r>
      <w:r>
        <w:t xml:space="preserve">   Deep-ocean trench    </w:t>
      </w:r>
      <w:r>
        <w:t xml:space="preserve">   Plate tectonics    </w:t>
      </w:r>
      <w:r>
        <w:t xml:space="preserve">   Hypothesis    </w:t>
      </w:r>
      <w:r>
        <w:t xml:space="preserve">   Mantle    </w:t>
      </w:r>
      <w:r>
        <w:t xml:space="preserve">   Extinction    </w:t>
      </w:r>
      <w:r>
        <w:t xml:space="preserve">   Sedimentary rock    </w:t>
      </w:r>
      <w:r>
        <w:t xml:space="preserve">   Igneous rock    </w:t>
      </w:r>
      <w:r>
        <w:t xml:space="preserve">   Metamorphic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2021-10-11T18:33:09Z</dcterms:created>
  <dcterms:modified xsi:type="dcterms:W3CDTF">2021-10-11T18:33:09Z</dcterms:modified>
</cp:coreProperties>
</file>