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p>
      <w:pPr>
        <w:pStyle w:val="Questions"/>
      </w:pPr>
      <w:r>
        <w:t xml:space="preserve">1. NMAETL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HOPARSTEEHESN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HRESIOHLPET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OOCERPSMNIS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OTNIESN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TUEOR CROE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ICTNCEOT ELPAT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NIOAETNTLCN DRTFI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NLDOIFG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ATFLU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RDLEFA NWEEREG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RDSBEONIUA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NUNPESNIETTORC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APNGAE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SINDTUUOCB EZON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2021-10-11T18:33:12Z</dcterms:created>
  <dcterms:modified xsi:type="dcterms:W3CDTF">2021-10-11T18:33:12Z</dcterms:modified>
</cp:coreProperties>
</file>