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moves the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way is North America's plate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discovered the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happen when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magma rise when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has its own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layer of the earth is made of solid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plates collide its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makes a ocean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the earth that the tectonic plates float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thinnest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plates divide it's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plates collide and one moves beneath the other it forms 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layer of the earth is made of liquid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hottest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continent was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most of the volcanos on earth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plates collide is the lithosphere formed, destroyed or 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plates slide past each other is the lithosphere formed, destroyed or neither.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and more</dc:title>
  <dcterms:created xsi:type="dcterms:W3CDTF">2021-10-11T18:33:43Z</dcterms:created>
  <dcterms:modified xsi:type="dcterms:W3CDTF">2021-10-11T18:33:43Z</dcterms:modified>
</cp:coreProperties>
</file>