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pieces of lithosphere that slowly move on the asthenosphere and consist of crust and uppermost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sideways and downward movement of the edge of a plateonthe earths crust into the mantle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division of the lithosphere that includes the crust of surrounding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plates move toward each 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sections of the crust of the earth move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Plate division of the lithosphere that includes the crust of Africa and the surrounding ocean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Ridges formed from new crust and material at diverging in a oceanic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plates move away from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 division of the lithosphere that includes the crust of South America extending to the mid-Atlantic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division of the lithosphere that includes the crust of India and Australia and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oceanic crust covered by sea water and surrounded dry areas of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two tectonic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oceanic which is thin and dense or continental which is thick and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 division of the lithosphere that includes the crust of Greenland ,Noth America,Siberia and surrounding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 division of the lithosphere that includes most of the land mass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in which molten rock spews out from the mantle to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 division of the lithosphere that is composed entirely of oceanic crust under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concerned with earthquakes and related phenomena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 given space or volume oceanic crust thinner and denser than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 in which plates shift suddenly and release stored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2021-10-11T18:33:14Z</dcterms:created>
  <dcterms:modified xsi:type="dcterms:W3CDTF">2021-10-11T18:33:14Z</dcterms:modified>
</cp:coreProperties>
</file>