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plate boundary where two plates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molten material adds new oceanic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undersea mountain chain where new ocean floor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valley that forms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plate boundary where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hypothesis that the continents slowly move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Vibrations that travel through Earth carrying the energy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plate boundary where two plates move past each other in opposite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valley along the ocean floor beneath which oceanic crust slowly sinks toward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heat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rock that forms Earth's outer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created the theory that all continents were once joined into one super-continent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oceanic crust sinks beneath a deep-ocean trench and back into the mantle.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crossword</dc:title>
  <dcterms:created xsi:type="dcterms:W3CDTF">2021-10-11T18:33:57Z</dcterms:created>
  <dcterms:modified xsi:type="dcterms:W3CDTF">2021-10-11T18:33:57Z</dcterms:modified>
</cp:coreProperties>
</file>