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continental crust plates collide it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that occurs when forces squeeze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lithosphere in the ocean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rising of regions of the earths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tectonic plates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boundary formed by the collision of two lithospheric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sinking of regions of the earths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block of lithosphere that consists of the crust and the rigid outermost part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layer under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layer under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Crustal plates are ___________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new oceanic lithosphere forms as magma rises toward the surface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theory that continents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all the continents were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that occurs when forces act to squeeze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boundary between tectonic plates that are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soft layer of the mantle on which the tectonic plates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in a body of rock along which one block slides relative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</dc:title>
  <dcterms:created xsi:type="dcterms:W3CDTF">2021-10-11T18:32:36Z</dcterms:created>
  <dcterms:modified xsi:type="dcterms:W3CDTF">2021-10-11T18:32:36Z</dcterms:modified>
</cp:coreProperties>
</file>