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includes crust and the topmost layer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 a thin layer of cool rock that contains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all continents were once joined together in a supercontinent roughly 225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ball of solid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materials to slide of become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 made of magma, very hot, semi-solid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stress that squeezes or shortens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edges of two tectonic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2. a young german scientist who proposed a hypothesis called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discovered sea floor spreading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kinds of stress can result in ___________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tectonic boundary where plates slide sideways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ship that was specifically created for scientific drilling of the sea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at the center of a mid-ocean ridge from which magma flows and forms new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tectonic boundary where two plates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tectonic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mountain range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stress that lengthens materials or pulls them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earth's lithosphere is broken into separate sections of rock called_____________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swirling layer of molten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part of the mantle that is semi-solid and flows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 puzzle</dc:title>
  <dcterms:created xsi:type="dcterms:W3CDTF">2021-10-11T18:33:18Z</dcterms:created>
  <dcterms:modified xsi:type="dcterms:W3CDTF">2021-10-11T18:33:18Z</dcterms:modified>
</cp:coreProperties>
</file>