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boundary type where two plates move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plate boundary type where two plates are moving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tectonic hazard where the Earth shakes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two types of crust;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tectonic hazard that is found around the Ring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volcano with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boundary type where two plates move past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very central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zone found where one plate is pushed under another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currents that move the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two plates meet; a plate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volcano with wide, flat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molten rock substance found underneath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two types of crust; denser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molten rock substance that erupts out of the crater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thickest layer of the Earth, where magma is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Tectonics</dc:title>
  <dcterms:created xsi:type="dcterms:W3CDTF">2021-10-11T18:34:09Z</dcterms:created>
  <dcterms:modified xsi:type="dcterms:W3CDTF">2021-10-11T18:34:09Z</dcterms:modified>
</cp:coreProperties>
</file>