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Tectonics Vocab</w:t>
      </w:r>
    </w:p>
    <w:p>
      <w:pPr>
        <w:pStyle w:val="Questions"/>
      </w:pPr>
      <w:r>
        <w:t xml:space="preserve">1. CSOSR IRBACNG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AAPNGE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-LCTADTIMAIN IEGDR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CINACEO TSRCU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ONEINTTACLN CRUST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ECOR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ATEMNL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TIEENCNCOVO ELCL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FEFONIB NZOE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REINTSUVI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SVUEETXIR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LKIL ZOEN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ECTOISVTCRUN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IDTECSTREUV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CRNSVETOIVEA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NOGEGVINRC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IEGIVGNDR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HTIAOHLBT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CHIACLTLO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LISL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KEYD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IBCSA VALA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IIACDC AVLA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RESIUSSF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ALVA ETAULAP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MAMAG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DLIESH LVONCOA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YBOD SEAVW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YAMIPRR VAWSE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SNAYEROCD WVEAS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31. EDMO OOVCANL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ETNEIPERC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HDEANSCI/R CONE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OTISECMOP ECNO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LRAADEC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APYCLSTIORC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AMFULREO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FALORSTAA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39. YSEERG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OTH PNRGIS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41. GINOLBI DUM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42. CCOFI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HTPOSTO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PALRVEUCSOON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45. CAILVCON WTNIER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46. CETRRHI SLACE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47. IMOFDDEI RMLLIAEC ASLEC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48. TAULNAR AARDZH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49. IAVTMNLONNREE DTIESRAS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50. SIDR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51. VAITEC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52. ONRDTMA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53. TTXENCI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54. EPHCIRTA ETPNIRUO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55. RTUYBINIALELV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56. TCAAPICY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57. ESRTISSOMEE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58. RNAOD GSA SRSSEON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59. RASLE RLECTOFSER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60. OEETRM GNSSNEI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61. LRTEETMTIS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62. AOBGLL GITOOPSNINI SSETYM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63. ROSSC NAIRBCG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64. HOSKC RBRSOBSAE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65. LEINERISCE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66. SAHER ALLSW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67. ENCOA NAISB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68. ICNLTETNANO ESIR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69. BSYAALS APNIL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70. TNUMOASSE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71. UGTSYO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72. RITF ALLEVY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73. OOFLSARE IGNRPESDA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74. ENTCHR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75. PHCOAYHIPRSG RCVEU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76. AANURLT AACLTPI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77. TULNAAR MONICE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78. VIIGNPONSIOR VREICSES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79. TAGRINGEUL SISVREEC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80. LRTCUULA RISVCSEE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81. UGORPTNISP CSSVEEIR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Tectonics Vocab</dc:title>
  <dcterms:created xsi:type="dcterms:W3CDTF">2021-10-11T18:34:14Z</dcterms:created>
  <dcterms:modified xsi:type="dcterms:W3CDTF">2021-10-11T18:34:14Z</dcterms:modified>
</cp:coreProperties>
</file>