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epicentre    </w:t>
      </w:r>
      <w:r>
        <w:t xml:space="preserve">   focus    </w:t>
      </w:r>
      <w:r>
        <w:t xml:space="preserve">   seismic    </w:t>
      </w:r>
      <w:r>
        <w:t xml:space="preserve">   aftershock    </w:t>
      </w:r>
      <w:r>
        <w:t xml:space="preserve">   mercalli scale    </w:t>
      </w:r>
      <w:r>
        <w:t xml:space="preserve">   richter scale    </w:t>
      </w:r>
      <w:r>
        <w:t xml:space="preserve">   magma    </w:t>
      </w:r>
      <w:r>
        <w:t xml:space="preserve">   collision    </w:t>
      </w:r>
      <w:r>
        <w:t xml:space="preserve">   conservative    </w:t>
      </w:r>
      <w:r>
        <w:t xml:space="preserve">   destructive    </w:t>
      </w:r>
      <w:r>
        <w:t xml:space="preserve">   constructive    </w:t>
      </w:r>
      <w:r>
        <w:t xml:space="preserve">   earthquake    </w:t>
      </w:r>
      <w:r>
        <w:t xml:space="preserve">   volcano    </w:t>
      </w:r>
      <w:r>
        <w:t xml:space="preserve">   north american    </w:t>
      </w:r>
      <w:r>
        <w:t xml:space="preserve">   eurasian    </w:t>
      </w:r>
      <w:r>
        <w:t xml:space="preserve">   Mantle    </w:t>
      </w:r>
      <w:r>
        <w:t xml:space="preserve">   Outer Core    </w:t>
      </w:r>
      <w:r>
        <w:t xml:space="preserve">   Inner Core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 Wordsearch</dc:title>
  <dcterms:created xsi:type="dcterms:W3CDTF">2021-10-11T18:34:12Z</dcterms:created>
  <dcterms:modified xsi:type="dcterms:W3CDTF">2021-10-11T18:34:12Z</dcterms:modified>
</cp:coreProperties>
</file>