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off material is the innner core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volcanoes shoot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pushes together to create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force spins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crust can be destroyed by natural causes?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crust cant be destroyed by natural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super contenant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volcanoes to spurt up  lava when pushed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stand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at the center of the Earth?</w:t>
            </w:r>
          </w:p>
        </w:tc>
      </w:tr>
    </w:tbl>
    <w:p>
      <w:pPr>
        <w:pStyle w:val="WordBankMedium"/>
      </w:pPr>
      <w:r>
        <w:t xml:space="preserve">   Pangea    </w:t>
      </w:r>
      <w:r>
        <w:t xml:space="preserve">   crust    </w:t>
      </w:r>
      <w:r>
        <w:t xml:space="preserve">   inner core    </w:t>
      </w:r>
      <w:r>
        <w:t xml:space="preserve">   Tectonics    </w:t>
      </w:r>
      <w:r>
        <w:t xml:space="preserve">   metal    </w:t>
      </w:r>
      <w:r>
        <w:t xml:space="preserve">   lava    </w:t>
      </w:r>
      <w:r>
        <w:t xml:space="preserve">   magma    </w:t>
      </w:r>
      <w:r>
        <w:t xml:space="preserve">   oceanic crust    </w:t>
      </w:r>
      <w:r>
        <w:t xml:space="preserve">   continental crust    </w:t>
      </w:r>
      <w:r>
        <w:t xml:space="preserve">   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</dc:title>
  <dcterms:created xsi:type="dcterms:W3CDTF">2021-10-11T18:33:39Z</dcterms:created>
  <dcterms:modified xsi:type="dcterms:W3CDTF">2021-10-11T18:33:39Z</dcterms:modified>
</cp:coreProperties>
</file>