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evacuation    </w:t>
      </w:r>
      <w:r>
        <w:t xml:space="preserve">   hurricane    </w:t>
      </w:r>
      <w:r>
        <w:t xml:space="preserve">   tsunami    </w:t>
      </w:r>
      <w:r>
        <w:t xml:space="preserve">   eruption    </w:t>
      </w:r>
      <w:r>
        <w:t xml:space="preserve">   disaster    </w:t>
      </w:r>
      <w:r>
        <w:t xml:space="preserve">   hazard    </w:t>
      </w:r>
      <w:r>
        <w:t xml:space="preserve">   magma    </w:t>
      </w:r>
      <w:r>
        <w:t xml:space="preserve">   platemargin    </w:t>
      </w:r>
      <w:r>
        <w:t xml:space="preserve">   plates    </w:t>
      </w:r>
      <w:r>
        <w:t xml:space="preserve">   earthquake    </w:t>
      </w:r>
      <w:r>
        <w:t xml:space="preserve">   volcano    </w:t>
      </w:r>
      <w:r>
        <w:t xml:space="preserve">   outercore    </w:t>
      </w:r>
      <w:r>
        <w:t xml:space="preserve">   innercore    </w:t>
      </w:r>
      <w:r>
        <w:t xml:space="preserve">   mantle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Tectonics wordsearch </dc:title>
  <dcterms:created xsi:type="dcterms:W3CDTF">2021-10-11T18:33:36Z</dcterms:created>
  <dcterms:modified xsi:type="dcterms:W3CDTF">2021-10-11T18:33:36Z</dcterms:modified>
</cp:coreProperties>
</file>