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Baker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Gabie    </w:t>
      </w:r>
      <w:r>
        <w:t xml:space="preserve">   Classic    </w:t>
      </w:r>
      <w:r>
        <w:t xml:space="preserve">   Sporty    </w:t>
      </w:r>
      <w:r>
        <w:t xml:space="preserve">   Feminine    </w:t>
      </w:r>
      <w:r>
        <w:t xml:space="preserve">   Chic    </w:t>
      </w:r>
      <w:r>
        <w:t xml:space="preserve">   Harrods    </w:t>
      </w:r>
      <w:r>
        <w:t xml:space="preserve">   Rose gold    </w:t>
      </w:r>
      <w:r>
        <w:t xml:space="preserve">   Henreet    </w:t>
      </w:r>
      <w:r>
        <w:t xml:space="preserve">   Polar bear    </w:t>
      </w:r>
      <w:r>
        <w:t xml:space="preserve">   Quirky    </w:t>
      </w:r>
      <w:r>
        <w:t xml:space="preserve">   Topaz    </w:t>
      </w:r>
      <w:r>
        <w:t xml:space="preserve">   Oxblood    </w:t>
      </w:r>
      <w:r>
        <w:t xml:space="preserve">   Opal    </w:t>
      </w:r>
      <w:r>
        <w:t xml:space="preserve">   Logo    </w:t>
      </w:r>
      <w:r>
        <w:t xml:space="preserve">   Wool    </w:t>
      </w:r>
      <w:r>
        <w:t xml:space="preserve">   Cashmere    </w:t>
      </w:r>
      <w:r>
        <w:t xml:space="preserve">   Print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Baker </dc:title>
  <dcterms:created xsi:type="dcterms:W3CDTF">2021-10-11T18:34:00Z</dcterms:created>
  <dcterms:modified xsi:type="dcterms:W3CDTF">2021-10-11T18:34:00Z</dcterms:modified>
</cp:coreProperties>
</file>