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Ted Bundy </w:t>
      </w:r>
    </w:p>
    <w:p>
      <w:pPr>
        <w:pStyle w:val="Questions"/>
      </w:pPr>
      <w:r>
        <w:t xml:space="preserve">1. LDYA ILEKLR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ETEODOHR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DUBYN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HPECRNIOLE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UMDRRE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LREU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SELRIA LKELRI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DIFLAOR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NWMOE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CZYRA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Lady Killer    </w:t>
      </w:r>
      <w:r>
        <w:t xml:space="preserve">   Theodore    </w:t>
      </w:r>
      <w:r>
        <w:t xml:space="preserve">   Bundy    </w:t>
      </w:r>
      <w:r>
        <w:t xml:space="preserve">   necrophile    </w:t>
      </w:r>
      <w:r>
        <w:t xml:space="preserve">   murder    </w:t>
      </w:r>
      <w:r>
        <w:t xml:space="preserve">   lure    </w:t>
      </w:r>
      <w:r>
        <w:t xml:space="preserve">   serial killer    </w:t>
      </w:r>
      <w:r>
        <w:t xml:space="preserve">   Florida    </w:t>
      </w:r>
      <w:r>
        <w:t xml:space="preserve">   women    </w:t>
      </w:r>
      <w:r>
        <w:t xml:space="preserve">   crazy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Bundy </dc:title>
  <dcterms:created xsi:type="dcterms:W3CDTF">2021-10-11T18:33:18Z</dcterms:created>
  <dcterms:modified xsi:type="dcterms:W3CDTF">2021-10-11T18:33:18Z</dcterms:modified>
</cp:coreProperties>
</file>