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attack    </w:t>
      </w:r>
      <w:r>
        <w:t xml:space="preserve">   predator    </w:t>
      </w:r>
      <w:r>
        <w:t xml:space="preserve">   charming    </w:t>
      </w:r>
      <w:r>
        <w:t xml:space="preserve">   rape    </w:t>
      </w:r>
      <w:r>
        <w:t xml:space="preserve">   guilt    </w:t>
      </w:r>
      <w:r>
        <w:t xml:space="preserve">   hate    </w:t>
      </w:r>
      <w:r>
        <w:t xml:space="preserve">   women    </w:t>
      </w:r>
      <w:r>
        <w:t xml:space="preserve">   Killer    </w:t>
      </w:r>
      <w:r>
        <w:t xml:space="preserve">   Bundy    </w:t>
      </w:r>
      <w:r>
        <w:t xml:space="preserve">   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2021-10-11T18:33:29Z</dcterms:created>
  <dcterms:modified xsi:type="dcterms:W3CDTF">2021-10-11T18:33:29Z</dcterms:modified>
</cp:coreProperties>
</file>