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Ted Bundy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few to escape Bundy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trial ________ on national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Bundy’s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FBI called him one of the most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woman Bundy married in court on national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Bundy’s more prominent victims were after the second escape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woman Bundy really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Bundy's biological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 lot of Bundy’s victims were deposited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Bundy was sentenced to death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Bundy faked this to lure women into his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did this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Bundy was basically his 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</dc:title>
  <dcterms:created xsi:type="dcterms:W3CDTF">2021-10-11T18:33:39Z</dcterms:created>
  <dcterms:modified xsi:type="dcterms:W3CDTF">2021-10-11T18:33:39Z</dcterms:modified>
</cp:coreProperties>
</file>