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charismatic    </w:t>
      </w:r>
      <w:r>
        <w:t xml:space="preserve">   flirty    </w:t>
      </w:r>
      <w:r>
        <w:t xml:space="preserve">   insecure    </w:t>
      </w:r>
      <w:r>
        <w:t xml:space="preserve">   smart    </w:t>
      </w:r>
      <w:r>
        <w:t xml:space="preserve">   narcissistic    </w:t>
      </w:r>
      <w:r>
        <w:t xml:space="preserve">   psychopath    </w:t>
      </w:r>
      <w:r>
        <w:t xml:space="preserve">   attractive    </w:t>
      </w:r>
      <w:r>
        <w:t xml:space="preserve">   charming    </w:t>
      </w:r>
      <w:r>
        <w:t xml:space="preserve">   Killer    </w:t>
      </w:r>
      <w:r>
        <w:t xml:space="preserve">   Ted Bundy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2021-10-11T18:33:44Z</dcterms:created>
  <dcterms:modified xsi:type="dcterms:W3CDTF">2021-10-11T18:33:44Z</dcterms:modified>
</cp:coreProperties>
</file>