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 Bundy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Eight    </w:t>
      </w:r>
      <w:r>
        <w:t xml:space="preserve">   Eighteen    </w:t>
      </w:r>
      <w:r>
        <w:t xml:space="preserve">   Twentythree    </w:t>
      </w:r>
      <w:r>
        <w:t xml:space="preserve">   Joni    </w:t>
      </w:r>
      <w:r>
        <w:t xml:space="preserve">   lisa    </w:t>
      </w:r>
      <w:r>
        <w:t xml:space="preserve">   Lonnie    </w:t>
      </w:r>
      <w:r>
        <w:t xml:space="preserve">   Janice    </w:t>
      </w:r>
      <w:r>
        <w:t xml:space="preserve">   Lynd    </w:t>
      </w:r>
      <w:r>
        <w:t xml:space="preserve">   Roberta    </w:t>
      </w:r>
      <w:r>
        <w:t xml:space="preserve">   Susan    </w:t>
      </w:r>
      <w:r>
        <w:t xml:space="preserve">   Ann    </w:t>
      </w:r>
      <w:r>
        <w:t xml:space="preserve">   Florida    </w:t>
      </w:r>
      <w:r>
        <w:t xml:space="preserve">   Idaho    </w:t>
      </w:r>
      <w:r>
        <w:t xml:space="preserve">   Vermont    </w:t>
      </w:r>
      <w:r>
        <w:t xml:space="preserve">   washington    </w:t>
      </w:r>
      <w:r>
        <w:t xml:space="preserve">   Donna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</dc:title>
  <dcterms:created xsi:type="dcterms:W3CDTF">2021-10-11T18:33:58Z</dcterms:created>
  <dcterms:modified xsi:type="dcterms:W3CDTF">2021-10-11T18:33:58Z</dcterms:modified>
</cp:coreProperties>
</file>