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Ted Bundy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Killer    </w:t>
      </w:r>
      <w:r>
        <w:t xml:space="preserve">   Bludgeoned    </w:t>
      </w:r>
      <w:r>
        <w:t xml:space="preserve">   Skull    </w:t>
      </w:r>
      <w:r>
        <w:t xml:space="preserve">   Sorority    </w:t>
      </w:r>
      <w:r>
        <w:t xml:space="preserve">   Beaten    </w:t>
      </w:r>
      <w:r>
        <w:t xml:space="preserve">   Hebephile    </w:t>
      </w:r>
      <w:r>
        <w:t xml:space="preserve">   Sociopath    </w:t>
      </w:r>
      <w:r>
        <w:t xml:space="preserve">   Kidnapped    </w:t>
      </w:r>
      <w:r>
        <w:t xml:space="preserve">   Necrophile    </w:t>
      </w:r>
      <w:r>
        <w:t xml:space="preserve">   Ephebophile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 Bundy</dc:title>
  <dcterms:created xsi:type="dcterms:W3CDTF">2021-10-11T18:34:17Z</dcterms:created>
  <dcterms:modified xsi:type="dcterms:W3CDTF">2021-10-11T18:34:17Z</dcterms:modified>
</cp:coreProperties>
</file>