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Ted Bundy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Bundy put to death via electric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lake that Bundy abducted and murdered two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last name of the woman who escaped Bundy's abduction?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Bundy's girlfriend's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Bundy escape prison by jumping out of a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Personality Disorder (which did Bundy have?)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two words in the movie about Bundy?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Bundy first started college in this year...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 Bundy's mother was disguised at this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university did Bundy attend law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name of Bundy's first known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sorority Bundy committed three murders at?</w:t>
            </w:r>
          </w:p>
        </w:tc>
      </w:tr>
    </w:tbl>
    <w:p>
      <w:pPr>
        <w:pStyle w:val="WordBankMedium"/>
      </w:pPr>
      <w:r>
        <w:t xml:space="preserve">   sister    </w:t>
      </w:r>
      <w:r>
        <w:t xml:space="preserve">   1965    </w:t>
      </w:r>
      <w:r>
        <w:t xml:space="preserve">   Utah    </w:t>
      </w:r>
      <w:r>
        <w:t xml:space="preserve">   Lynda    </w:t>
      </w:r>
      <w:r>
        <w:t xml:space="preserve">   Sammamish    </w:t>
      </w:r>
      <w:r>
        <w:t xml:space="preserve">   DeRonch    </w:t>
      </w:r>
      <w:r>
        <w:t xml:space="preserve">   1977    </w:t>
      </w:r>
      <w:r>
        <w:t xml:space="preserve">   1989    </w:t>
      </w:r>
      <w:r>
        <w:t xml:space="preserve">   Antisocial    </w:t>
      </w:r>
      <w:r>
        <w:t xml:space="preserve">   Chi Omega    </w:t>
      </w:r>
      <w:r>
        <w:t xml:space="preserve">   Elizabeth    </w:t>
      </w:r>
      <w:r>
        <w:t xml:space="preserve">   Extremely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Crossword Puzzle</dc:title>
  <dcterms:created xsi:type="dcterms:W3CDTF">2021-10-11T18:33:34Z</dcterms:created>
  <dcterms:modified xsi:type="dcterms:W3CDTF">2021-10-11T18:33:34Z</dcterms:modified>
</cp:coreProperties>
</file>