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 Bundy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 used to his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 used in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last victims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most known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victim 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 Crossword Puzzle</dc:title>
  <dcterms:created xsi:type="dcterms:W3CDTF">2021-10-11T18:34:07Z</dcterms:created>
  <dcterms:modified xsi:type="dcterms:W3CDTF">2021-10-11T18:34:07Z</dcterms:modified>
</cp:coreProperties>
</file>