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lawyer    </w:t>
      </w:r>
      <w:r>
        <w:t xml:space="preserve">   liz    </w:t>
      </w:r>
      <w:r>
        <w:t xml:space="preserve">   execution    </w:t>
      </w:r>
      <w:r>
        <w:t xml:space="preserve">   carole    </w:t>
      </w:r>
      <w:r>
        <w:t xml:space="preserve">   fans    </w:t>
      </w:r>
      <w:r>
        <w:t xml:space="preserve">   manipulative    </w:t>
      </w:r>
      <w:r>
        <w:t xml:space="preserve">   brokenarm    </w:t>
      </w:r>
      <w:r>
        <w:t xml:space="preserve">   murder    </w:t>
      </w:r>
      <w:r>
        <w:t xml:space="preserve">   Volkswagon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Word Search</dc:title>
  <dcterms:created xsi:type="dcterms:W3CDTF">2021-10-11T18:33:41Z</dcterms:created>
  <dcterms:modified xsi:type="dcterms:W3CDTF">2021-10-11T18:33:41Z</dcterms:modified>
</cp:coreProperties>
</file>