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Bundy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Volkswagen    </w:t>
      </w:r>
      <w:r>
        <w:t xml:space="preserve">   Washington    </w:t>
      </w:r>
      <w:r>
        <w:t xml:space="preserve">   electric chair    </w:t>
      </w:r>
      <w:r>
        <w:t xml:space="preserve">   bundy    </w:t>
      </w:r>
      <w:r>
        <w:t xml:space="preserve">   bug    </w:t>
      </w:r>
      <w:r>
        <w:t xml:space="preserve">   escape    </w:t>
      </w:r>
      <w:r>
        <w:t xml:space="preserve">   Handcuffs    </w:t>
      </w:r>
      <w:r>
        <w:t xml:space="preserve">   Lisa Levy    </w:t>
      </w:r>
      <w:r>
        <w:t xml:space="preserve">   bitemark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</dc:title>
  <dcterms:created xsi:type="dcterms:W3CDTF">2021-10-11T18:33:15Z</dcterms:created>
  <dcterms:modified xsi:type="dcterms:W3CDTF">2021-10-11T18:33:15Z</dcterms:modified>
</cp:coreProperties>
</file>