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Ted Williams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veteran    </w:t>
      </w:r>
      <w:r>
        <w:t xml:space="preserve">   sandiego    </w:t>
      </w:r>
      <w:r>
        <w:t xml:space="preserve">   ballgame    </w:t>
      </w:r>
      <w:r>
        <w:t xml:space="preserve">   homerun    </w:t>
      </w:r>
      <w:r>
        <w:t xml:space="preserve">   redsox    </w:t>
      </w:r>
      <w:r>
        <w:t xml:space="preserve">   boston    </w:t>
      </w:r>
      <w:r>
        <w:t xml:space="preserve">   fenway    </w:t>
      </w:r>
      <w:r>
        <w:t xml:space="preserve">   baseball    </w:t>
      </w:r>
      <w:r>
        <w:t xml:space="preserve">   Williams    </w:t>
      </w:r>
      <w:r>
        <w:t xml:space="preserve">   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 Williams Word search</dc:title>
  <dcterms:created xsi:type="dcterms:W3CDTF">2021-10-11T18:33:37Z</dcterms:created>
  <dcterms:modified xsi:type="dcterms:W3CDTF">2021-10-11T18:33:37Z</dcterms:modified>
</cp:coreProperties>
</file>