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Ted bundy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Kidnapper    </w:t>
      </w:r>
      <w:r>
        <w:t xml:space="preserve">   Bundy    </w:t>
      </w:r>
      <w:r>
        <w:t xml:space="preserve">   Ted    </w:t>
      </w:r>
      <w:r>
        <w:t xml:space="preserve">   Taunted    </w:t>
      </w:r>
      <w:r>
        <w:t xml:space="preserve">   Escaped    </w:t>
      </w:r>
      <w:r>
        <w:t xml:space="preserve">   Rape    </w:t>
      </w:r>
      <w:r>
        <w:t xml:space="preserve">   Homicide    </w:t>
      </w:r>
      <w:r>
        <w:t xml:space="preserve">   Handsome    </w:t>
      </w:r>
      <w:r>
        <w:t xml:space="preserve">   Lie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</dc:title>
  <dcterms:created xsi:type="dcterms:W3CDTF">2021-10-11T18:33:22Z</dcterms:created>
  <dcterms:modified xsi:type="dcterms:W3CDTF">2021-10-11T18:33:22Z</dcterms:modified>
</cp:coreProperties>
</file>