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Teddy Bear 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present    </w:t>
      </w:r>
      <w:r>
        <w:t xml:space="preserve">   ornament    </w:t>
      </w:r>
      <w:r>
        <w:t xml:space="preserve">   candycane    </w:t>
      </w:r>
      <w:r>
        <w:t xml:space="preserve">   christmas    </w:t>
      </w:r>
      <w:r>
        <w:t xml:space="preserve">   stocking    </w:t>
      </w:r>
      <w:r>
        <w:t xml:space="preserve">   wreath    </w:t>
      </w:r>
      <w:r>
        <w:t xml:space="preserve">   candle    </w:t>
      </w:r>
      <w:r>
        <w:t xml:space="preserve">   chimney    </w:t>
      </w:r>
      <w:r>
        <w:t xml:space="preserve">   carol    </w:t>
      </w:r>
      <w:r>
        <w:t xml:space="preserve">   snowman    </w:t>
      </w:r>
      <w:r>
        <w:t xml:space="preserve">   bell    </w:t>
      </w:r>
      <w:r>
        <w:t xml:space="preserve">   reindeer    </w:t>
      </w:r>
      <w:r>
        <w:t xml:space="preserve">   sleigh    </w:t>
      </w:r>
      <w:r>
        <w:t xml:space="preserve">   santaclaus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Teddy Bear Christmas 2016</dc:title>
  <dcterms:created xsi:type="dcterms:W3CDTF">2021-10-11T18:32:56Z</dcterms:created>
  <dcterms:modified xsi:type="dcterms:W3CDTF">2021-10-11T18:32:56Z</dcterms:modified>
</cp:coreProperties>
</file>