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Teddy Bear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Grumpy    </w:t>
      </w:r>
      <w:r>
        <w:t xml:space="preserve">   Doctor    </w:t>
      </w:r>
      <w:r>
        <w:t xml:space="preserve">   Bedtime    </w:t>
      </w:r>
      <w:r>
        <w:t xml:space="preserve">   Polar    </w:t>
      </w:r>
      <w:r>
        <w:t xml:space="preserve">   Farmer    </w:t>
      </w:r>
      <w:r>
        <w:t xml:space="preserve">   Aviator    </w:t>
      </w:r>
      <w:r>
        <w:t xml:space="preserve">   Cowboy    </w:t>
      </w:r>
      <w:r>
        <w:t xml:space="preserve">   Cheerleader    </w:t>
      </w:r>
      <w:r>
        <w:t xml:space="preserve">   Basketball    </w:t>
      </w:r>
      <w:r>
        <w:t xml:space="preserve">   Lotso    </w:t>
      </w:r>
      <w:r>
        <w:t xml:space="preserve">   Fozzie    </w:t>
      </w:r>
      <w:r>
        <w:t xml:space="preserve">   Corduroy    </w:t>
      </w:r>
      <w:r>
        <w:t xml:space="preserve">   Winnie the Pooh    </w:t>
      </w:r>
      <w:r>
        <w:t xml:space="preserve">   Care Bear    </w:t>
      </w:r>
      <w:r>
        <w:t xml:space="preserve">   Paddington    </w:t>
      </w:r>
      <w:r>
        <w:t xml:space="preserve">   Berenstain Bears    </w:t>
      </w:r>
      <w:r>
        <w:t xml:space="preserve">   Baloo    </w:t>
      </w:r>
      <w:r>
        <w:t xml:space="preserve">   Tuxedo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Teddy Bear Fun</dc:title>
  <dcterms:created xsi:type="dcterms:W3CDTF">2021-10-11T18:34:03Z</dcterms:created>
  <dcterms:modified xsi:type="dcterms:W3CDTF">2021-10-11T18:34:03Z</dcterms:modified>
</cp:coreProperties>
</file>