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Teddy Bears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away from work is called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Teddy bears play hide and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Teddy Bears go home to bed at what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we call special food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teddy bears love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your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teddy bears have a special day 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safer to stay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 day for bears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furry toy animal that children take to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Teddy Bears Picnic</dc:title>
  <dcterms:created xsi:type="dcterms:W3CDTF">2021-10-11T18:33:59Z</dcterms:created>
  <dcterms:modified xsi:type="dcterms:W3CDTF">2021-10-11T18:33:59Z</dcterms:modified>
</cp:coreProperties>
</file>