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Teddy Graham Cereal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Theodore Roosevelt    </w:t>
      </w:r>
      <w:r>
        <w:t xml:space="preserve">   National Monuments    </w:t>
      </w:r>
      <w:r>
        <w:t xml:space="preserve">   Biography    </w:t>
      </w:r>
      <w:r>
        <w:t xml:space="preserve">   Edwardian Era    </w:t>
      </w:r>
      <w:r>
        <w:t xml:space="preserve">   Graham    </w:t>
      </w:r>
      <w:r>
        <w:t xml:space="preserve">   Classical    </w:t>
      </w:r>
      <w:r>
        <w:t xml:space="preserve">   Corsets    </w:t>
      </w:r>
      <w:r>
        <w:t xml:space="preserve">   Bear    </w:t>
      </w:r>
      <w:r>
        <w:t xml:space="preserve">   Teddy    </w:t>
      </w:r>
      <w:r>
        <w:t xml:space="preserve">   Navy    </w:t>
      </w:r>
      <w:r>
        <w:t xml:space="preserve">   President    </w:t>
      </w:r>
      <w:r>
        <w:t xml:space="preserve">   Square Deal    </w:t>
      </w:r>
      <w:r>
        <w:t xml:space="preserve">   Greet White Fleet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Teddy Graham Cereal Crossword </dc:title>
  <dcterms:created xsi:type="dcterms:W3CDTF">2021-10-11T18:33:26Z</dcterms:created>
  <dcterms:modified xsi:type="dcterms:W3CDTF">2021-10-11T18:33:26Z</dcterms:modified>
</cp:coreProperties>
</file>