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Teddy Roosevelt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person who convinced Teddy to add land to Yosemite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original name for Chickasaw National Recreation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state has a National Park named after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Teddy have that limited his physical ability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month did Teddy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state was Teddy's second National Park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Teddy's first National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Teddy's favorite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month was Teddy born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Teddy's mother's name</w:t>
            </w:r>
          </w:p>
        </w:tc>
      </w:tr>
    </w:tbl>
    <w:p>
      <w:pPr>
        <w:pStyle w:val="WordBankMedium"/>
      </w:pPr>
      <w:r>
        <w:t xml:space="preserve">   Crater Lake    </w:t>
      </w:r>
      <w:r>
        <w:t xml:space="preserve">   John Muir    </w:t>
      </w:r>
      <w:r>
        <w:t xml:space="preserve">   Platt     </w:t>
      </w:r>
      <w:r>
        <w:t xml:space="preserve">   Asthma     </w:t>
      </w:r>
      <w:r>
        <w:t xml:space="preserve">   South Dakota    </w:t>
      </w:r>
      <w:r>
        <w:t xml:space="preserve">   Fishing    </w:t>
      </w:r>
      <w:r>
        <w:t xml:space="preserve">   January    </w:t>
      </w:r>
      <w:r>
        <w:t xml:space="preserve">   Alice    </w:t>
      </w:r>
      <w:r>
        <w:t xml:space="preserve">   October    </w:t>
      </w:r>
      <w:r>
        <w:t xml:space="preserve">   North Dakota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Teddy Roosevelt Crossword Puzzle</dc:title>
  <dcterms:created xsi:type="dcterms:W3CDTF">2021-10-11T18:33:57Z</dcterms:created>
  <dcterms:modified xsi:type="dcterms:W3CDTF">2021-10-11T18:33:57Z</dcterms:modified>
</cp:coreProperties>
</file>