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Ted's Day 2016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TED    </w:t>
      </w:r>
      <w:r>
        <w:t xml:space="preserve">   ALOYSIUS    </w:t>
      </w:r>
      <w:r>
        <w:t xml:space="preserve">   GRYLLS    </w:t>
      </w:r>
      <w:r>
        <w:t xml:space="preserve">   TATTY    </w:t>
      </w:r>
      <w:r>
        <w:t xml:space="preserve">   EDWARD    </w:t>
      </w:r>
      <w:r>
        <w:t xml:space="preserve">   CHICAGO    </w:t>
      </w:r>
      <w:r>
        <w:t xml:space="preserve">   HUNT    </w:t>
      </w:r>
      <w:r>
        <w:t xml:space="preserve">   TUBBY    </w:t>
      </w:r>
      <w:r>
        <w:t xml:space="preserve">   BRYNISON    </w:t>
      </w:r>
      <w:r>
        <w:t xml:space="preserve">   THREE    </w:t>
      </w:r>
      <w:r>
        <w:t xml:space="preserve">   LITTLEJOHN    </w:t>
      </w:r>
      <w:r>
        <w:t xml:space="preserve">   GUMMI    </w:t>
      </w:r>
      <w:r>
        <w:t xml:space="preserve">   CARE    </w:t>
      </w:r>
      <w:r>
        <w:t xml:space="preserve">   GENTLEBEN    </w:t>
      </w:r>
      <w:r>
        <w:t xml:space="preserve">   RUXPIN    </w:t>
      </w:r>
      <w:r>
        <w:t xml:space="preserve">   BALOO    </w:t>
      </w:r>
      <w:r>
        <w:t xml:space="preserve">   BUNGLE    </w:t>
      </w:r>
      <w:r>
        <w:t xml:space="preserve">   PADDINGTON    </w:t>
      </w:r>
      <w:r>
        <w:t xml:space="preserve">   LOTSOHUGGIN    </w:t>
      </w:r>
      <w:r>
        <w:t xml:space="preserve">   SUN    </w:t>
      </w:r>
      <w:r>
        <w:t xml:space="preserve">   MOON    </w:t>
      </w:r>
      <w:r>
        <w:t xml:space="preserve">   STEIFF    </w:t>
      </w:r>
      <w:r>
        <w:t xml:space="preserve">   PICNIC    </w:t>
      </w:r>
      <w:r>
        <w:t xml:space="preserve">   TESSIE    </w:t>
      </w:r>
      <w:r>
        <w:t xml:space="preserve">   BARNEY    </w:t>
      </w:r>
      <w:r>
        <w:t xml:space="preserve">   SUPERTED    </w:t>
      </w:r>
      <w:r>
        <w:t xml:space="preserve">   BIFFO    </w:t>
      </w:r>
      <w:r>
        <w:t xml:space="preserve">   SOOTY    </w:t>
      </w:r>
      <w:r>
        <w:t xml:space="preserve">   FOZZIE    </w:t>
      </w:r>
      <w:r>
        <w:t xml:space="preserve">   POOKY    </w:t>
      </w:r>
      <w:r>
        <w:t xml:space="preserve">   NOOKIE    </w:t>
      </w:r>
      <w:r>
        <w:t xml:space="preserve">   POOH    </w:t>
      </w:r>
      <w:r>
        <w:t xml:space="preserve">   PUDSEY    </w:t>
      </w:r>
      <w:r>
        <w:t xml:space="preserve">   RUPERT    </w:t>
      </w:r>
      <w:r>
        <w:t xml:space="preserve">   BRER    </w:t>
      </w:r>
      <w:r>
        <w:t xml:space="preserve">   POLAR    </w:t>
      </w:r>
      <w:r>
        <w:t xml:space="preserve">   BLACK    </w:t>
      </w:r>
      <w:r>
        <w:t xml:space="preserve">   BROWN    </w:t>
      </w:r>
      <w:r>
        <w:t xml:space="preserve">   SMOKEY    </w:t>
      </w:r>
      <w:r>
        <w:t xml:space="preserve">   FRIENDS    </w:t>
      </w:r>
      <w:r>
        <w:t xml:space="preserve">   FOREVER    </w:t>
      </w:r>
      <w:r>
        <w:t xml:space="preserve">   HAIRBEARBUNCH    </w:t>
      </w:r>
      <w:r>
        <w:t xml:space="preserve">   THEODORE    </w:t>
      </w:r>
      <w:r>
        <w:t xml:space="preserve">   BOOBOO    </w:t>
      </w:r>
      <w:r>
        <w:t xml:space="preserve">   YOGI    </w:t>
      </w:r>
      <w:r>
        <w:t xml:space="preserve">   ROOSEVELT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Ted's Day 2016 Competition</dc:title>
  <dcterms:created xsi:type="dcterms:W3CDTF">2021-10-11T18:32:52Z</dcterms:created>
  <dcterms:modified xsi:type="dcterms:W3CDTF">2021-10-11T18:32:52Z</dcterms:modified>
</cp:coreProperties>
</file>