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Ted's Temptation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Manipulation    </w:t>
      </w:r>
      <w:r>
        <w:t xml:space="preserve">   Bloody    </w:t>
      </w:r>
      <w:r>
        <w:t xml:space="preserve">   Necrophilia    </w:t>
      </w:r>
      <w:r>
        <w:t xml:space="preserve">   Escapes    </w:t>
      </w:r>
      <w:r>
        <w:t xml:space="preserve">   Kidnap    </w:t>
      </w:r>
      <w:r>
        <w:t xml:space="preserve">   Dark Hair    </w:t>
      </w:r>
      <w:r>
        <w:t xml:space="preserve">   Traffic Stop    </w:t>
      </w:r>
      <w:r>
        <w:t xml:space="preserve">   Handcuffs    </w:t>
      </w:r>
      <w:r>
        <w:t xml:space="preserve">   Antisocial    </w:t>
      </w:r>
      <w:r>
        <w:t xml:space="preserve">   Fire    </w:t>
      </w:r>
      <w:r>
        <w:t xml:space="preserve">   Thief    </w:t>
      </w:r>
      <w:r>
        <w:t xml:space="preserve">   Macabre    </w:t>
      </w:r>
      <w:r>
        <w:t xml:space="preserve">   Stephanie Brooks    </w:t>
      </w:r>
      <w:r>
        <w:t xml:space="preserve">   Campus    </w:t>
      </w:r>
      <w:r>
        <w:t xml:space="preserve">   Lady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Ted's Temptation Word Search </dc:title>
  <dcterms:created xsi:type="dcterms:W3CDTF">2021-10-11T18:33:24Z</dcterms:created>
  <dcterms:modified xsi:type="dcterms:W3CDTF">2021-10-11T18:33:24Z</dcterms:modified>
</cp:coreProperties>
</file>