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TeenHealth.Org (Sleep Crossword)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Highway Safety Traffic Administration estimates that more than 40,000 _______________ occur every year caused by drivers who are simply tired.    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 falling or staying asleep is called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more sleep by avoiding drinks with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get more sleep by creating the right sleeping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Highway Safety Traffic Administration estimates that more than 1,500 _______________ occur every year caused by drivers who are simply tired.    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Highway Safety Traffic Administration estimates that more than 100,000 _______________ occur every year caused by drivers who are simply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minimum amount of sleep a teen should get per night (in hours)?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get more sleep by napping no more than 30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sleep is tied to poorer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get more sleep by avoiding ________________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get more sleep by waking up to a bright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Temporarily stopping breathing during sleep because airway becomes narrowed or blocked is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teen's __________ rhythm is temporarily reset telling a person to fall asleep later and wake up later.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night, nights of missed sleep can build into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get more sleep by keeping the lights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need more sleep if you have a hard time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get more sleep by avoiding ___________ and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get more sleep by relaxing your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need more sleep if you have a hard time waking up in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might need more sleep if you fall asleep during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get more sleep by setting a regular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sleep also damages teens' ability to perform to best of their ability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might need more sleep if you feel very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get more sleep by exercising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TeenHealth.Org (Sleep Crossword) </dc:title>
  <dcterms:created xsi:type="dcterms:W3CDTF">2021-10-11T18:34:13Z</dcterms:created>
  <dcterms:modified xsi:type="dcterms:W3CDTF">2021-10-11T18:34:13Z</dcterms:modified>
</cp:coreProperties>
</file>