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Beach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high school    </w:t>
      </w:r>
      <w:r>
        <w:t xml:space="preserve">   disappear    </w:t>
      </w:r>
      <w:r>
        <w:t xml:space="preserve">   movie    </w:t>
      </w:r>
      <w:r>
        <w:t xml:space="preserve">   surgboard    </w:t>
      </w:r>
      <w:r>
        <w:t xml:space="preserve">   beach    </w:t>
      </w:r>
      <w:r>
        <w:t xml:space="preserve">   brady    </w:t>
      </w:r>
      <w:r>
        <w:t xml:space="preserve">   mack    </w:t>
      </w:r>
      <w:r>
        <w:t xml:space="preserve">   lela    </w:t>
      </w:r>
      <w:r>
        <w:t xml:space="preserve">   tanner    </w:t>
      </w:r>
      <w:r>
        <w:t xml:space="preserve">   surfers    </w:t>
      </w:r>
      <w:r>
        <w:t xml:space="preserve">   bikers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Beach 2</dc:title>
  <dcterms:created xsi:type="dcterms:W3CDTF">2021-10-11T18:32:54Z</dcterms:created>
  <dcterms:modified xsi:type="dcterms:W3CDTF">2021-10-11T18:32:54Z</dcterms:modified>
</cp:coreProperties>
</file>