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Teen Book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Adelina is the target of both the Inquisition Axis and the _________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Peregrine's Home for ___________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cure for Love is administered to young citizens in order to maintain emotional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She's a Red blood, but has special powers like Silver bloods.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Cassiopeia's little brother Sammy is given this nickname at "bootcamp".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Big sister to Primrose Everdeen.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Hogwarts School of Witchcraft and 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Sparkles in the sunlight, cold skin, and amber eyes. What is this creature?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creatures are released into the maze and may sting the Runners with "grievous"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Warlock of Brooklyn.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"It's a metaphor, see?"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school seniors compete for money in a dangerous game called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Mia's boyfriend is a rockstar, but she plays a classical instrument called a 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Creators of the maze were inital members of this organization.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 Book Crossword</dc:title>
  <dcterms:created xsi:type="dcterms:W3CDTF">2021-10-11T18:32:59Z</dcterms:created>
  <dcterms:modified xsi:type="dcterms:W3CDTF">2021-10-11T18:32:59Z</dcterms:modified>
</cp:coreProperties>
</file>