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Books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Boys, a book series based on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angelic warriors are called in City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 and Charlie star in this graphic novel by Alice Oseman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Yadriel’s prospective occupation in Cemetery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Alex and ______, a novel series based on the life of Alexander 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 in The Ember in the 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Gentleman’s Guide to ____ and Virtue, by Mackenzie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"Cruel Prince" in Holly Black's book of the same title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All the Way Down, a book by John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Bitty’s hobby in the graphic novel series Check,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boys live in The Maze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Jack the Ripper, a book by Kerri Maniscalco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Simon’s handle in Simon Vs. the Homo Sapiens Agenda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Scavenge the _____, a retelling of The Count of Monte Cristo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Characters who deal out death in Scythe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Third book in The Illuminae Files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daughter of the goddess Athena in the Percy Jackson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Acronym for the first book Sarah J. Maas’s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Girls of _______ and Fire, a book by Natasha Ngan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Books Crossword</dc:title>
  <dcterms:created xsi:type="dcterms:W3CDTF">2021-10-11T18:34:23Z</dcterms:created>
  <dcterms:modified xsi:type="dcterms:W3CDTF">2021-10-11T18:34:23Z</dcterms:modified>
</cp:coreProperties>
</file>