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Equip    </w:t>
      </w:r>
      <w:r>
        <w:t xml:space="preserve">   Educate    </w:t>
      </w:r>
      <w:r>
        <w:t xml:space="preserve">   Empower    </w:t>
      </w:r>
      <w:r>
        <w:t xml:space="preserve">   Devotions    </w:t>
      </w:r>
      <w:r>
        <w:t xml:space="preserve">   New York City    </w:t>
      </w:r>
      <w:r>
        <w:t xml:space="preserve">   Challenge    </w:t>
      </w:r>
      <w:r>
        <w:t xml:space="preserve">   Movie    </w:t>
      </w:r>
      <w:r>
        <w:t xml:space="preserve">   Prayer    </w:t>
      </w:r>
      <w:r>
        <w:t xml:space="preserve">   Vision    </w:t>
      </w:r>
      <w:r>
        <w:t xml:space="preserve">   Branson West    </w:t>
      </w:r>
      <w:r>
        <w:t xml:space="preserve">   Wilkerson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Challenge</dc:title>
  <dcterms:created xsi:type="dcterms:W3CDTF">2021-10-11T18:33:39Z</dcterms:created>
  <dcterms:modified xsi:type="dcterms:W3CDTF">2021-10-11T18:33:39Z</dcterms:modified>
</cp:coreProperties>
</file>