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changes radically when teens are figuring out who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be willing to discuss?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"Bullet proof"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amount of water teens should be drinking a day (liters)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development is affected by gender, peer group, and cultural background?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supports bone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learning to think ______, symbolically, and generally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eating disorder in which people starve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you follow through on with a teen's discipline?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up with the formal operational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claims that adolescents may feel uncomfortable about their bodies for a while?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cause impairments in brain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calories a day do girls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development has long term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"Binge purge system"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Crossword</dc:title>
  <dcterms:created xsi:type="dcterms:W3CDTF">2021-10-11T18:33:26Z</dcterms:created>
  <dcterms:modified xsi:type="dcterms:W3CDTF">2021-10-11T18:33:26Z</dcterms:modified>
</cp:coreProperties>
</file>