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eat    </w:t>
      </w:r>
      <w:r>
        <w:t xml:space="preserve">   fibre    </w:t>
      </w:r>
      <w:r>
        <w:t xml:space="preserve">   lunch    </w:t>
      </w:r>
      <w:r>
        <w:t xml:space="preserve">   water    </w:t>
      </w:r>
      <w:r>
        <w:t xml:space="preserve">   carbohydrate    </w:t>
      </w:r>
      <w:r>
        <w:t xml:space="preserve">   healthy pyramid    </w:t>
      </w:r>
      <w:r>
        <w:t xml:space="preserve">   food    </w:t>
      </w:r>
      <w:r>
        <w:t xml:space="preserve">   protein    </w:t>
      </w:r>
      <w:r>
        <w:t xml:space="preserve">   safety    </w:t>
      </w:r>
      <w:r>
        <w:t xml:space="preserve">   equipments    </w:t>
      </w:r>
      <w:r>
        <w:t xml:space="preserve">   breakfast    </w:t>
      </w:r>
      <w:r>
        <w:t xml:space="preserve">   hydration    </w:t>
      </w:r>
      <w:r>
        <w:t xml:space="preserve">   healthy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Cuisine</dc:title>
  <dcterms:created xsi:type="dcterms:W3CDTF">2021-10-11T18:34:25Z</dcterms:created>
  <dcterms:modified xsi:type="dcterms:W3CDTF">2021-10-11T18:34:25Z</dcterms:modified>
</cp:coreProperties>
</file>