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Domestic Violence</w:t>
      </w:r>
    </w:p>
    <w:p>
      <w:pPr>
        <w:pStyle w:val="Questions"/>
      </w:pPr>
      <w:r>
        <w:t xml:space="preserve">1. STERCDPESI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SUBAE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GIRLNCTLONO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TLNOIOIAS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LAUONTPNIIAM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NETGLCE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HGLINGSTAIG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RSCICIITM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GISSAVREE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AERF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MBLEA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MITCIV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BREYNDSAT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IAGDLIT ASEUB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Domestic Violence</dc:title>
  <dcterms:created xsi:type="dcterms:W3CDTF">2021-10-11T18:34:14Z</dcterms:created>
  <dcterms:modified xsi:type="dcterms:W3CDTF">2021-10-11T18:34:14Z</dcterms:modified>
</cp:coreProperties>
</file>