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Escape Room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4:00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Sling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Ephesus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Colossi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Feeding 5000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8:00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4:00 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12:00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Feet Shod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Lystra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Tentmaker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Hezekiah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12:00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8:00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Breastplate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Escape Room 2019</dc:title>
  <dcterms:created xsi:type="dcterms:W3CDTF">2021-10-11T18:34:30Z</dcterms:created>
  <dcterms:modified xsi:type="dcterms:W3CDTF">2021-10-11T18:34:30Z</dcterms:modified>
</cp:coreProperties>
</file>